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读鲁迅书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读鲁迅书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 鲁迅著作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本书出售、求购地址：https://www.jiaokey.com/book/detail/11410087.html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关键词搜索：https://www.jiaokey.com/tag/鲁迅著作(学科: 研究) 鲁迅著作.html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