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奥斯卡金像奖电影之声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奥斯卡金像奖电影之声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本书出售、求购地址：https://www.jiaokey.com/book/detail/11409997.html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关键词搜索：https://www.jiaokey.com/tag/奥斯卡金像奖电影之声.html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