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吉他伴奏流行歌曲精粹  第1集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吉他伴奏流行歌曲精粹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本书出售、求购地址：https://www.jiaokey.com/book/detail/11409971.html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关键词搜索：https://www.jiaokey.com/tag/吉他伴奏流行歌曲精粹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