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民谣吉他原版弹唱  简谱、六线谱、和弦图对照  5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民谣吉他原版弹唱  简谱、六线谱、和弦图对照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本书出售、求购地址：https://www.jiaokey.com/book/detail/11409967.html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关键词搜索：https://www.jiaokey.com/tag/民谣吉他原版弹唱  简谱、六线谱、和弦图对照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