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书名：清故恭王府音乐  爱新觉罗·毓幖三弦传谱</w:t>
      </w:r>
    </w:p>
    <w:p>
      <w:r>
        <w:t>作者：爱新觉罗·毓垣三传谱，谈龙建整理</w:t>
      </w:r>
    </w:p>
    <w:p>
      <w:r>
        <w:t>出版社：北京：人民音乐出版社</w:t>
      </w:r>
    </w:p>
    <w:p>
      <w:r>
        <w:t>出版日期：1988.08</w:t>
      </w:r>
    </w:p>
    <w:p>
      <w:r>
        <w:t>总页数：86</w:t>
      </w:r>
    </w:p>
    <w:p>
      <w:r>
        <w:t>更多请访问教客网: www.jiaokey.com</w:t>
      </w:r>
    </w:p>
    <w:p>
      <w:r>
        <w:t>清故恭王府音乐  爱新觉罗·毓幖三弦传谱 评论地址：https://www.jiaokey.com/book/detail/11409947.html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