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书名：校园合唱歌曲选</w:t>
      </w:r>
    </w:p>
    <w:p>
      <w:r>
        <w:t>作者：詹祖荫，谭林主编</w:t>
      </w:r>
    </w:p>
    <w:p>
      <w:r>
        <w:t>出版社：广州：花城出版社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校园合唱歌曲选 评论地址：https://www.jiaokey.com/book/detail/11409943.html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