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爱的风  最新流行歌曲100首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爱的风  最新流行歌曲100首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本书出售、求购地址：https://www.jiaokey.com/book/detail/11409925.html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关键词搜索：https://www.jiaokey.com/tag/爱的风  最新流行歌曲100首.html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