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歌星手册  百首难忘的金曲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歌星手册  百首难忘的金曲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本书出售、求购地址：https://www.jiaokey.com/book/detail/11409920.html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关键词搜索：https://www.jiaokey.com/tag/歌星手册  百首难忘的金曲.html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