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书名：秦剧名家声腔选析</w:t>
      </w:r>
    </w:p>
    <w:p>
      <w:r>
        <w:t>作者：王正强著</w:t>
      </w:r>
    </w:p>
    <w:p>
      <w:r>
        <w:t>出版社：兰州：甘肃人民出版社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秦剧名家声腔选析 评论地址：https://www.jiaokey.com/book/detail/11409887.html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