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书名：唢呐练习曲选</w:t>
      </w:r>
    </w:p>
    <w:p>
      <w:r>
        <w:t>作者：仲冬和，范国忠编著</w:t>
      </w:r>
    </w:p>
    <w:p>
      <w:r>
        <w:t>出版社：北京：人民音乐出版社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唢呐练习曲选 评论地址：https://www.jiaokey.com/book/detail/11409857.html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