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中外优秀歌曲大全  外国影视歌曲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中外优秀歌曲大全  外国影视歌曲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本书出售、求购地址：https://www.jiaokey.com/book/detail/11409826.html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关键词搜索：https://www.jiaokey.com/tag/中外优秀歌曲大全  外国影视歌曲.html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