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书名：阳光照耀着塔什库尔干  小提琴独奏曲  钢琴伴奏</w:t>
      </w:r>
    </w:p>
    <w:p>
      <w:r>
        <w:t>作者：陈钢编曲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总页数：16</w:t>
      </w:r>
    </w:p>
    <w:p>
      <w:r>
        <w:t>更多请访问教客网: www.jiaokey.com</w:t>
      </w:r>
    </w:p>
    <w:p>
      <w:r>
        <w:t>阳光照耀着塔什库尔干  小提琴独奏曲  钢琴伴奏 评论地址：https://www.jiaokey.com/book/detail/11409809.html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