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书名：潮剧音乐  上</w:t>
      </w:r>
    </w:p>
    <w:p>
      <w:r>
        <w:t>作者：广东省戏曲研究会汕头专区分会编</w:t>
      </w:r>
    </w:p>
    <w:p>
      <w:r>
        <w:t>出版社：广州：花城出版社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潮剧音乐  上 评论地址：https://www.jiaokey.com/book/detail/11409804.html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