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书名：京剧流派唱段荟萃  言菊朋  奚啸伯</w:t>
      </w:r>
    </w:p>
    <w:p>
      <w:r>
        <w:t>作者：本社编</w:t>
      </w:r>
    </w:p>
    <w:p>
      <w:r>
        <w:t>出版社：北京:中国戏剧出版社,1992.11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京剧流派唱段荟萃  言菊朋  奚啸伯 评论地址：https://www.jiaokey.com/book/detail/11409763.html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