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书名：美丽的花环  全国《民族之声》歌曲征集活动获奖作品</w:t>
      </w:r>
    </w:p>
    <w:p>
      <w:r>
        <w:t>作者：《音乐周报》编辑部编</w:t>
      </w:r>
    </w:p>
    <w:p>
      <w:r>
        <w:t>出版社：北京：人民音乐出版社</w:t>
      </w:r>
    </w:p>
    <w:p>
      <w:r>
        <w:t>出版日期：1991.09</w:t>
      </w:r>
    </w:p>
    <w:p>
      <w:r>
        <w:t>总页数：150</w:t>
      </w:r>
    </w:p>
    <w:p>
      <w:r>
        <w:t>更多请访问教客网: www.jiaokey.com</w:t>
      </w:r>
    </w:p>
    <w:p>
      <w:r>
        <w:t>美丽的花环  全国《民族之声》歌曲征集活动获奖作品 评论地址：https://www.jiaokey.com/book/detail/11409752.html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