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书名：港台最新流行歌曲精萃  吉他弹唱</w:t>
      </w:r>
    </w:p>
    <w:p>
      <w:r>
        <w:t>作者：邹宏权编</w:t>
      </w:r>
    </w:p>
    <w:p>
      <w:r>
        <w:t>出版社：哈尔滨：哈尔滨出版社</w:t>
      </w:r>
    </w:p>
    <w:p>
      <w:r>
        <w:t>出版日期：1990.06</w:t>
      </w:r>
    </w:p>
    <w:p>
      <w:r>
        <w:t>总页数：162</w:t>
      </w:r>
    </w:p>
    <w:p>
      <w:r>
        <w:t>更多请访问教客网: www.jiaokey.com</w:t>
      </w:r>
    </w:p>
    <w:p>
      <w:r>
        <w:t>港台最新流行歌曲精萃  吉他弹唱 评论地址：https://www.jiaokey.com/book/detail/11409733.html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