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书名：老一辈无产阶级革命家诗词歌曲集  献给中国共产党成立七十周年</w:t>
      </w:r>
    </w:p>
    <w:p>
      <w:r>
        <w:t>作者：林光璇编</w:t>
      </w:r>
    </w:p>
    <w:p>
      <w:r>
        <w:t>出版社：济南：山东文艺出版社</w:t>
      </w:r>
    </w:p>
    <w:p>
      <w:r>
        <w:t>出版日期：1991.07</w:t>
      </w:r>
    </w:p>
    <w:p>
      <w:r>
        <w:t>总页数：252</w:t>
      </w:r>
    </w:p>
    <w:p>
      <w:r>
        <w:t>更多请访问教客网: www.jiaokey.com</w:t>
      </w:r>
    </w:p>
    <w:p>
      <w:r>
        <w:t>老一辈无产阶级革命家诗词歌曲集  献给中国共产党成立七十周年 评论地址：https://www.jiaokey.com/book/detail/11409692.html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