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书名：毛泽东赞歌  百首赞歌献给毛主席百年诞辰</w:t>
      </w:r>
    </w:p>
    <w:p>
      <w:r>
        <w:t>作者：墨香编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总页数：212</w:t>
      </w:r>
    </w:p>
    <w:p>
      <w:r>
        <w:t>更多请访问教客网: www.jiaokey.com</w:t>
      </w:r>
    </w:p>
    <w:p>
      <w:r>
        <w:t>毛泽东赞歌  百首赞歌献给毛主席百年诞辰 评论地址：https://www.jiaokey.com/book/detail/11409654.html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