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书名：中小学校“五爱”教育歌曲百首</w:t>
      </w:r>
    </w:p>
    <w:p>
      <w:r>
        <w:t>作者：《中小学校“五爱”教育歌曲百首》编委会编</w:t>
      </w:r>
    </w:p>
    <w:p>
      <w:r>
        <w:t>出版社：济南：山东文艺出版社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中小学校“五爱”教育歌曲百首 评论地址：https://www.jiaokey.com/book/detail/11409653.html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