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美国电影表演艺术  斯坦尼斯拉夫斯基遗产的继承</w:t>
      </w:r>
    </w:p>
    <w:p>
      <w:r>
        <w:rPr>
          <w:rFonts w:ascii="宋体" w:hAnsi="宋体" w:eastAsia="宋体"/>
          <w:sz w:val="24"/>
        </w:rPr>
        <w:t>（美）布卢姆著；王浩译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美国电影表演艺术  斯坦尼斯拉夫斯基遗产的继承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（美）布卢姆著；王浩译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本书出售、求购地址：https://www.jiaokey.com/book/detail/11409650.html</w:t>
      </w:r>
    </w:p>
    <w:p>
      <w:r>
        <w:t>更多相关图书推荐：https://www.jiaokey.com</w:t>
      </w:r>
    </w:p>
    <w:p>
      <w:r>
        <w:t>（美）布卢姆著；王浩译 其他作品：https://www.jiaokey.com/tag/（美）布卢姆著；王浩译.html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关键词搜索：https://www.jiaokey.com/tag/美国电影表演艺术  斯坦尼斯拉夫斯基遗产的继承.html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