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绿色之声  环保歌曲集</w:t>
      </w:r>
    </w:p>
    <w:p>
      <w:r>
        <w:rPr>
          <w:rFonts w:ascii="宋体" w:hAnsi="宋体" w:eastAsia="宋体"/>
          <w:sz w:val="24"/>
        </w:rPr>
        <w:t>北京地球村环境文化中心编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绿色之声  环保歌曲集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北京地球村环境文化中心编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本书出售、求购地址：https://www.jiaokey.com/book/detail/11409631.html</w:t>
      </w:r>
    </w:p>
    <w:p>
      <w:r>
        <w:t>更多相关图书推荐：https://www.jiaokey.com</w:t>
      </w:r>
    </w:p>
    <w:p>
      <w:r>
        <w:t>北京地球村环境文化中心编 其他作品：https://www.jiaokey.com/tag/北京地球村环境文化中心编.html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关键词搜索：https://www.jiaokey.com/tag/绿色之声  环保歌曲集.html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