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书名：送你一束沙枣花  歌曲集</w:t>
      </w:r>
    </w:p>
    <w:p>
      <w:r>
        <w:t>作者：新疆生产建设兵团政治部宣传部编</w:t>
      </w:r>
    </w:p>
    <w:p>
      <w:r>
        <w:t>出版社：北京：人民音乐出版社</w:t>
      </w:r>
    </w:p>
    <w:p>
      <w:r>
        <w:t>出版日期：1984.12</w:t>
      </w:r>
    </w:p>
    <w:p>
      <w:r>
        <w:t>总页数：176</w:t>
      </w:r>
    </w:p>
    <w:p>
      <w:r>
        <w:t>更多请访问教客网: www.jiaokey.com</w:t>
      </w:r>
    </w:p>
    <w:p>
      <w:r>
        <w:t>送你一束沙枣花  歌曲集 评论地址：https://www.jiaokey.com/book/detail/11409629.html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