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书名：新婚美发美容</w:t>
      </w:r>
    </w:p>
    <w:p>
      <w:r>
        <w:t>作者：孙孟英，池舜莉编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总页数：67</w:t>
      </w:r>
    </w:p>
    <w:p>
      <w:r>
        <w:t>更多请访问教客网: www.jiaokey.com</w:t>
      </w:r>
    </w:p>
    <w:p>
      <w:r>
        <w:t>新婚美发美容 评论地址：https://www.jiaokey.com/book/detail/11409624.html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