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书名：还我一个幻想  中国校园歌曲创作大奖赛获奖歌曲五十首</w:t>
      </w:r>
    </w:p>
    <w:p>
      <w:r>
        <w:t>作者：中央人民广播电台《少年时代》节目组编</w:t>
      </w:r>
    </w:p>
    <w:p>
      <w:r>
        <w:t>出版社：北京：中国广播电视出版社</w:t>
      </w:r>
    </w:p>
    <w:p>
      <w:r>
        <w:t>出版日期：1989.02</w:t>
      </w:r>
    </w:p>
    <w:p>
      <w:r>
        <w:t>总页数：92</w:t>
      </w:r>
    </w:p>
    <w:p>
      <w:r>
        <w:t>更多请访问教客网: www.jiaokey.com</w:t>
      </w:r>
    </w:p>
    <w:p>
      <w:r>
        <w:t>还我一个幻想  中国校园歌曲创作大奖赛获奖歌曲五十首 评论地址：https://www.jiaokey.com/book/detail/11409621.html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