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“卡拉”怎样“OK”?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“卡拉”怎样“OK”?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本书出售、求购地址：https://www.jiaokey.com/book/detail/11409620.html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关键词搜索：https://www.jiaokey.com/tag/“卡拉”怎样“OK”?.html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