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比较文化社会学的再思考  法国和美国的评价模式库</w:t>
      </w:r>
    </w:p>
    <w:p>
      <w:r>
        <w:rPr>
          <w:rFonts w:ascii="宋体" w:hAnsi="宋体" w:eastAsia="宋体"/>
          <w:sz w:val="24"/>
        </w:rPr>
        <w:t>（美）米歇尔·拉蒙（Michele Lamont），（法）劳伦·泰弗诺（Laurent Thevenot）编；邓红风等译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比较文化社会学的再思考  法国和美国的评价模式库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（美）米歇尔·拉蒙（Michele Lamont），（法）劳伦·泰弗诺（Laurent Thevenot）编；邓红风等译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本书出售、求购地址：https://www.jiaokey.com/book/detail/11409600.html</w:t>
      </w:r>
    </w:p>
    <w:p>
      <w:r>
        <w:t>更多相关图书推荐：https://www.jiaokey.com</w:t>
      </w:r>
    </w:p>
    <w:p>
      <w:r>
        <w:t>（美）米歇尔·拉蒙（Michele Lamont），（法）劳伦·泰弗诺（Laurent Thevenot）编；邓红风等译 其他作品：https://www.jiaokey.com/tag/（美）米歇尔·拉蒙（Michele Lamont），（法）劳伦·泰弗诺（Laurent Thevenot）编；邓红风等译.html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关键词搜索：https://www.jiaokey.com/tag/比较文化社会学的再思考  法国和美国的评价模式库.html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