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历史与意志：毛泽东思想的哲学透视  插图本</w:t>
      </w:r>
    </w:p>
    <w:p>
      <w:r>
        <w:rPr>
          <w:rFonts w:ascii="宋体" w:hAnsi="宋体" w:eastAsia="宋体"/>
          <w:sz w:val="24"/>
        </w:rPr>
        <w:t>（美）魏斐德（Frederic Wakeman）著；李君如等译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历史与意志：毛泽东思想的哲学透视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（美）魏斐德（Frederic Wakeman）著；李君如等译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本书出售、求购地址：https://www.jiaokey.com/book/detail/11409589.html</w:t>
      </w:r>
    </w:p>
    <w:p>
      <w:r>
        <w:t>更多相关图书推荐：https://www.jiaokey.com</w:t>
      </w:r>
    </w:p>
    <w:p>
      <w:r>
        <w:t>（美）魏斐德（Frederic Wakeman）著；李君如等译 其他作品：https://www.jiaokey.com/tag/（美）魏斐德（Frederic Wakeman）著；李君如等译.html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关键词搜索：https://www.jiaokey.com/tag/历史与意志：毛泽东思想的哲学透视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