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大力推进哲学社会科学繁荣发展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大力推进哲学社会科学繁荣发展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本书出售、求购地址：https://www.jiaokey.com/book/detail/11409582.html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关键词搜索：https://www.jiaokey.com/tag/大力推进哲学社会科学繁荣发展.html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