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寻找玛雅人的足迹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寻找玛雅人的足迹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本书出售、求购地址：https://www.jiaokey.com/book/detail/11409566.html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关键词搜索：https://www.jiaokey.com/tag/寻找玛雅人的足迹.html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