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书名：旧中国的下九流</w:t>
      </w:r>
    </w:p>
    <w:p>
      <w:r>
        <w:t>作者：侯杰，秦方著</w:t>
      </w:r>
    </w:p>
    <w:p>
      <w:r>
        <w:t>出版社：天津：天津人民出版社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旧中国的下九流 评论地址：https://www.jiaokey.com/book/detail/11409560.html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