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嵌入式软件基础 C语言与汇编融合 翻译版</w:t>
      </w:r>
    </w:p>
    <w:p>
      <w:r>
        <w:rPr>
          <w:rFonts w:ascii="宋体" w:hAnsi="宋体" w:eastAsia="宋体"/>
          <w:sz w:val="24"/>
        </w:rPr>
        <w:t>（美）Daniel W.Lewis著；陈宗斌译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嵌入式软件基础 C语言与汇编融合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W.Lewis著；陈宗斌译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本书出售、求购地址：https://www.jiaokey.com/book/detail/11409542.html</w:t>
      </w:r>
    </w:p>
    <w:p>
      <w:r>
        <w:t>更多相关图书推荐：https://www.jiaokey.com</w:t>
      </w:r>
    </w:p>
    <w:p>
      <w:r>
        <w:t>（美）Daniel W.Lewis著；陈宗斌译 其他作品：https://www.jiaokey.com/tag/（美）Daniel W.Lewis著；陈宗斌译.html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关键词搜索：https://www.jiaokey.com/tag/嵌入式软件基础 C语言与汇编融合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