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书名：宽带上网一册通</w:t>
      </w:r>
    </w:p>
    <w:p>
      <w:r>
        <w:t>作者：宋建龙，郑文鑫，马国平编著</w:t>
      </w:r>
    </w:p>
    <w:p>
      <w:r>
        <w:t>出版社：北京：人民邮电出版社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宽带上网一册通 评论地址：https://www.jiaokey.com/book/detail/11409541.html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