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黄冈每周一测大考卷  小学数学  四年级  上</w:t>
      </w:r>
    </w:p>
    <w:p>
      <w:r>
        <w:rPr>
          <w:rFonts w:ascii="宋体" w:hAnsi="宋体" w:eastAsia="宋体"/>
          <w:sz w:val="24"/>
        </w:rPr>
        <w:t>南秀全总主编；陈江宏本册主编；王燕编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黄冈每周一测大考卷  小学数学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南秀全总主编；陈江宏本册主编；王燕编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本书出售、求购地址：https://www.jiaokey.com/book/detail/11409530.html</w:t>
      </w:r>
    </w:p>
    <w:p>
      <w:r>
        <w:t>更多相关图书推荐：https://www.jiaokey.com</w:t>
      </w:r>
    </w:p>
    <w:p>
      <w:r>
        <w:t>南秀全总主编；陈江宏本册主编；王燕编 其他作品：https://www.jiaokey.com/tag/南秀全总主编；陈江宏本册主编；王燕编.html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关键词搜索：https://www.jiaokey.com/tag/黄冈每周一测大考卷  小学数学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