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混凝土结构设计新旧规范对照理解与应用实例</w:t>
      </w:r>
    </w:p>
    <w:p>
      <w:r>
        <w:rPr>
          <w:rFonts w:ascii="宋体" w:hAnsi="宋体" w:eastAsia="宋体"/>
          <w:sz w:val="24"/>
        </w:rPr>
        <w:t>郭爱云主编；本书编委会编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混凝土结构设计新旧规范对照理解与应用实例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郭爱云主编；本书编委会编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本书出售、求购地址：https://www.jiaokey.com/book/detail/11409517.html</w:t>
      </w:r>
    </w:p>
    <w:p>
      <w:r>
        <w:t>更多相关图书推荐：https://www.jiaokey.com</w:t>
      </w:r>
    </w:p>
    <w:p>
      <w:r>
        <w:t>郭爱云主编；本书编委会编 其他作品：https://www.jiaokey.com/tag/郭爱云主编；本书编委会编.html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关键词搜索：https://www.jiaokey.com/tag/混凝土结构设计新旧规范对照理解与应用实例.html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