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周殿清主编；杨明明，欧阳俊，冯辉，程放，胡燕，罗文慧，肖怡安编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9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周殿清主编；杨明明，欧阳俊，冯辉，程放，胡燕，罗文慧，肖怡安编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本书出售、求购地址：https://www.jiaokey.com/book/detail/11409513.html</w:t>
      </w:r>
    </w:p>
    <w:p>
      <w:r>
        <w:t>更多相关图书推荐：https://www.jiaokey.com</w:t>
      </w:r>
    </w:p>
    <w:p>
      <w:r>
        <w:t>周殿清主编；杨明明，欧阳俊，冯辉，程放，胡燕，罗文慧，肖怡安编 其他作品：https://www.jiaokey.com/tag/周殿清主编；杨明明，欧阳俊，冯辉，程放，胡燕，罗文慧，肖怡安编.html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关键词搜索：https://www.jiaokey.com/tag/物理学(学科: 实验 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