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巴拿赫空间中算子广义逆理论及其应用</w:t>
      </w:r>
    </w:p>
    <w:p>
      <w:r>
        <w:rPr>
          <w:rFonts w:ascii="宋体" w:hAnsi="宋体" w:eastAsia="宋体"/>
          <w:sz w:val="24"/>
        </w:rPr>
        <w:t>王玉文著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巴拿赫空间中算子广义逆理论及其应用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本书出售、求购地址：https://www.jiaokey.com/book/detail/11409507.html</w:t>
      </w:r>
    </w:p>
    <w:p>
      <w:r>
        <w:t>更多相关图书推荐：https://www.jiaokey.com</w:t>
      </w:r>
    </w:p>
    <w:p>
      <w:r>
        <w:t>王玉文著 其他作品：https://www.jiaokey.com/tag/王玉文著.html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关键词搜索：https://www.jiaokey.com/tag/巴拿赫空间中算子广义逆理论及其应用.html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