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书名：建筑设计与结构设计概要</w:t>
      </w:r>
    </w:p>
    <w:p>
      <w:r>
        <w:t>作者：熊丹安主编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建筑设计与结构设计概要 评论地址：https://www.jiaokey.com/book/detail/11409466.html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