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系统思考  适于管理者的创造性整体论</w:t>
      </w:r>
    </w:p>
    <w:p>
      <w:r>
        <w:rPr>
          <w:rFonts w:ascii="宋体" w:hAnsi="宋体" w:eastAsia="宋体"/>
          <w:sz w:val="24"/>
        </w:rPr>
        <w:t>（英）迈克尔·C.杰克逊（Michael C. Jackson）著；高飞，李萌译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系统思考  适于管理者的创造性整体论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（英）迈克尔·C.杰克逊（Michael C. Jackson）著；高飞，李萌译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本书出售、求购地址：https://www.jiaokey.com/book/detail/11409464.html</w:t>
      </w:r>
    </w:p>
    <w:p>
      <w:r>
        <w:t>更多相关图书推荐：https://www.jiaokey.com</w:t>
      </w:r>
    </w:p>
    <w:p>
      <w:r>
        <w:t>（英）迈克尔·C.杰克逊（Michael C. Jackson）著；高飞，李萌译 其他作品：https://www.jiaokey.com/tag/（英）迈克尔·C.杰克逊（Michael C. Jackson）著；高飞，李萌译.html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关键词搜索：https://www.jiaokey.com/tag/系统思考  适于管理者的创造性整体论.html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