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高校法学专业核心课程配套测试  商法配套测试</w:t>
      </w:r>
    </w:p>
    <w:p>
      <w:r>
        <w:rPr>
          <w:rFonts w:ascii="宋体" w:hAnsi="宋体" w:eastAsia="宋体"/>
          <w:sz w:val="24"/>
        </w:rPr>
        <w:t>陈桂明，刘凯湘主编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高校法学专业核心课程配套测试  商法配套测试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陈桂明，刘凯湘主编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本书出售、求购地址：https://www.jiaokey.com/book/detail/11409448.html</w:t>
      </w:r>
    </w:p>
    <w:p>
      <w:r>
        <w:t>更多相关图书推荐：https://www.jiaokey.com</w:t>
      </w:r>
    </w:p>
    <w:p>
      <w:r>
        <w:t>陈桂明，刘凯湘主编 其他作品：https://www.jiaokey.com/tag/陈桂明，刘凯湘主编.html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关键词搜索：https://www.jiaokey.com/tag/高校法学专业核心课程配套测试  商法配套测试.html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