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书名：英文经典歌词赏析</w:t>
      </w:r>
    </w:p>
    <w:p>
      <w:r>
        <w:t>作者：袁晓波，倪志磊，谢宜兴编著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总页数：649</w:t>
      </w:r>
    </w:p>
    <w:p>
      <w:r>
        <w:t>更多请访问教客网: www.jiaokey.com</w:t>
      </w:r>
    </w:p>
    <w:p>
      <w:r>
        <w:t>英文经典歌词赏析 评论地址：https://www.jiaokey.com/book/detail/11409427.html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