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谨防小人  不可不知的人生经验  智者的警世名言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谨防小人  不可不知的人生经验  智者的警世名言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本书出售、求购地址：https://www.jiaokey.com/book/detail/11409415.html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关键词搜索：https://www.jiaokey.com/tag/谨防小人  不可不知的人生经验  智者的警世名言.html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