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广告创意法则  22位超凡广告人解析成功广告奥秘</w:t>
      </w:r>
    </w:p>
    <w:p>
      <w:r>
        <w:rPr>
          <w:rFonts w:ascii="宋体" w:hAnsi="宋体" w:eastAsia="宋体"/>
          <w:sz w:val="24"/>
        </w:rPr>
        <w:t>（澳）迈克尔·纽曼编著；赵雪译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广告创意法则  22位超凡广告人解析成功广告奥秘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（澳）迈克尔·纽曼编著；赵雪译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本书出售、求购地址：https://www.jiaokey.com/book/detail/11409389.html</w:t>
      </w:r>
    </w:p>
    <w:p>
      <w:r>
        <w:t>更多相关图书推荐：https://www.jiaokey.com</w:t>
      </w:r>
    </w:p>
    <w:p>
      <w:r>
        <w:t>（澳）迈克尔·纽曼编著；赵雪译 其他作品：https://www.jiaokey.com/tag/（澳）迈克尔·纽曼编著；赵雪译.html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关键词搜索：https://www.jiaokey.com/tag/广告创意法则  22位超凡广告人解析成功广告奥秘.html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