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大学体育教育</w:t>
      </w:r>
    </w:p>
    <w:p>
      <w:r>
        <w:t>作者：邵恒忠，郑宏斌，王丽秀，李玉铮主编</w:t>
      </w:r>
    </w:p>
    <w:p>
      <w:r>
        <w:t>出版社：长沙：湖南教育出版社</w:t>
      </w:r>
    </w:p>
    <w:p>
      <w:r>
        <w:t>出版日期：1999.07</w:t>
      </w:r>
    </w:p>
    <w:p>
      <w:r>
        <w:t>总页数：241</w:t>
      </w:r>
    </w:p>
    <w:p>
      <w:r>
        <w:t>更多请访问教客网: www.jiaokey.com</w:t>
      </w:r>
    </w:p>
    <w:p>
      <w:r>
        <w:t>高等学校试用教材  大学体育教育 评论地址：https://www.jiaokey.com/book/detail/11409381.html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