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书名：国际日语能力测试  1、2级  最新听力辅导</w:t>
      </w:r>
    </w:p>
    <w:p>
      <w:r>
        <w:t>作者：冯富荣主编；冯富荣，崛田峰紫子，张敬茹编著</w:t>
      </w:r>
    </w:p>
    <w:p>
      <w:r>
        <w:t>出版社：天津：南开大学出版社</w:t>
      </w:r>
    </w:p>
    <w:p>
      <w:r>
        <w:t>出版日期：2003.06</w:t>
      </w:r>
    </w:p>
    <w:p>
      <w:r>
        <w:t>总页数：255</w:t>
      </w:r>
    </w:p>
    <w:p>
      <w:r>
        <w:t>更多请访问教客网: www.jiaokey.com</w:t>
      </w:r>
    </w:p>
    <w:p>
      <w:r>
        <w:t>国际日语能力测试  1、2级  最新听力辅导 评论地址：https://www.jiaokey.com/book/detail/11409330.html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