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书名：唱歌学日语</w:t>
      </w:r>
    </w:p>
    <w:p>
      <w:r>
        <w:t>作者：范春娟主编；王海燕，胡跃华副主编</w:t>
      </w:r>
    </w:p>
    <w:p>
      <w:r>
        <w:t>出版社：大连：大连理工大学出版社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唱歌学日语 评论地址：https://www.jiaokey.com/book/detail/11409304.html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