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书名：态度的神奇力量  改变你一生的16句成功口诀</w:t>
      </w:r>
    </w:p>
    <w:p>
      <w:r>
        <w:t>作者：谷心光编著</w:t>
      </w:r>
    </w:p>
    <w:p>
      <w:r>
        <w:t>出版社：北京：北京工业大学出版社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态度的神奇力量  改变你一生的16句成功口诀 评论地址：https://www.jiaokey.com/book/detail/11409286.html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