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书名：中国名人故居游学馆  海誓山盟-青岛卷</w:t>
      </w:r>
    </w:p>
    <w:p>
      <w:r>
        <w:t>作者：钱千钧撰文·摄影</w:t>
      </w:r>
    </w:p>
    <w:p>
      <w:r>
        <w:t>出版社：北京：中国画报出版社</w:t>
      </w:r>
    </w:p>
    <w:p>
      <w:r>
        <w:t>出版日期：2005.06</w:t>
      </w:r>
    </w:p>
    <w:p>
      <w:r>
        <w:t>总页数：151</w:t>
      </w:r>
    </w:p>
    <w:p>
      <w:r>
        <w:t>更多请访问教客网: www.jiaokey.com</w:t>
      </w:r>
    </w:p>
    <w:p>
      <w:r>
        <w:t>中国名人故居游学馆  海誓山盟-青岛卷 评论地址：https://www.jiaokey.com/book/detail/11409279.html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