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大学英语六级考试全真模拟试卷  2002.2  最新修订版</w:t>
      </w:r>
    </w:p>
    <w:p>
      <w:r>
        <w:rPr>
          <w:rFonts w:ascii="宋体" w:hAnsi="宋体" w:eastAsia="宋体"/>
          <w:sz w:val="24"/>
        </w:rPr>
        <w:t>索玉柱  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大学英语六级考试全真模拟试卷  2002.2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  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本书出售、求购地址：https://www.jiaokey.com/book/detail/11409278.html</w:t>
      </w:r>
    </w:p>
    <w:p>
      <w:r>
        <w:t>更多相关图书推荐：https://www.jiaokey.com</w:t>
      </w:r>
    </w:p>
    <w:p>
      <w:r>
        <w:t>索玉柱  马德高主编 其他作品：https://www.jiaokey.com/tag/索玉柱  马德高主编.html</w:t>
      </w:r>
    </w:p>
    <w:p>
      <w:r>
        <w:t>青岛海洋大学出版社 出版图书：https://www.jiaokey.com/tag/青岛海洋大学出版社.html</w:t>
      </w:r>
    </w:p>
    <w:p>
      <w:r>
        <w:t>关键词搜索：https://www.jiaokey.com/tag/大学英语六级考试全真模拟试卷  2002.2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