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1998年1月-2002年6月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1998年1月-2002年6月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本书出售、求购地址：https://www.jiaokey.com/book/detail/11409277.html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1998年1月-2002年6月.html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