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哈佛毕业典礼没有雨  插图珍藏本</w:t>
      </w:r>
    </w:p>
    <w:p>
      <w:r>
        <w:rPr>
          <w:rFonts w:ascii="宋体" w:hAnsi="宋体" w:eastAsia="宋体"/>
          <w:sz w:val="24"/>
        </w:rPr>
        <w:t>（韩国）姜仁仙著；（中国）金燕译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哈佛毕业典礼没有雨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（韩国）姜仁仙著；（中国）金燕译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本书出售、求购地址：https://www.jiaokey.com/book/detail/11409245.html</w:t>
      </w:r>
    </w:p>
    <w:p>
      <w:r>
        <w:t>更多相关图书推荐：https://www.jiaokey.com</w:t>
      </w:r>
    </w:p>
    <w:p>
      <w:r>
        <w:t>（韩国）姜仁仙著；（中国）金燕译 其他作品：https://www.jiaokey.com/tag/（韩国）姜仁仙著；（中国）金燕译.html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关键词搜索：https://www.jiaokey.com/tag/哈佛毕业典礼没有雨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